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15:00-17:00 Vapun musikaalikonsertti: So Much Better!</w:t>
      </w:r>
    </w:p>
    <w:p>
      <w:r>
        <w:t>Vapun musikaalikonsertti: So Much Better! to 1.5.2025 klo 15 Seinäjoki-salissa.</w:t>
      </w:r>
    </w:p>
    <w:p>
      <w:r>
        <w:t>Liput: 30/25/10 €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