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14:30-15:30 Orffit ja SKOR: Saman auringon alla</w:t>
      </w:r>
    </w:p>
    <w:p>
      <w:r>
        <w:t>Orffit ja SKOR: Saman auringon alla -lastenkonsertti la 17.5.2025 klo 14.30 Törnävän saaressa.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