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 xml:space="preserve">14:00-16:00 Digiopastuskiertue: Saavutettavuuskirjasto Celia-luento Jalasjärven kirjastossa </w:t>
      </w:r>
    </w:p>
    <w:p>
      <w:r>
        <w:t>Digiopastuskiertue: Saavutettavuuskirjasto Celia-luento Jalasjärven kirjastossa ke 26.3.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