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14:00-16:00 Digiopastuskiertue: Saavutettavuuskirjasto Celia-luento Kurikan pääkirjastossa</w:t>
      </w:r>
    </w:p>
    <w:p>
      <w:r>
        <w:t>Digiopastuskiertue: Saavutettavuuskirjasto Celia-luento Kurikan pääkirjastossa ti 25.3.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