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14:00-16:00 Digiopastuskiertue: Eepos-Finna ja Google-luento Kurikan pääkirjastossa</w:t>
      </w:r>
    </w:p>
    <w:p>
      <w:r>
        <w:t>Digiopastuskiertue: Eepos-Finna ja Google-luento Kurikan pääkirjastossa ti 22.4. klo 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