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14:00-16:00 Digiopastuskiertue: Eepos-Finna ja Google-luento Jurvan kirjastossa</w:t>
      </w:r>
    </w:p>
    <w:p>
      <w:r>
        <w:t>Digiopastuskiertue: Eepos-Finna ja Google-luento Jurvan kirjastossa to 24.4.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