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19:00-21:00 Veikkausliiga SJK - Jaro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