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30.1.2025 torstai</w:t>
      </w:r>
    </w:p>
    <w:p>
      <w:pPr>
        <w:pStyle w:val="Heading1"/>
      </w:pPr>
      <w:r>
        <w:t>30.1.2025 torstai</w:t>
      </w:r>
    </w:p>
    <w:p>
      <w:pPr>
        <w:pStyle w:val="Heading2"/>
      </w:pPr>
      <w:r>
        <w:t>18:30-20:00 Torstai-klubi 30.1.2025: keskusteluvieraana Susanna Tyrväinen VAPAA PÄÄSY</w:t>
      </w:r>
    </w:p>
    <w:p>
      <w:r>
        <w:t>Seinäjoen museoiden museotoimenjohtaja Susanna Tyrväinen Torstai-klubin keskusteluvieraana torstaina 30.1.2025.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