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17:00-19:00 Ykkösliiga SJK Akatemia - KäPa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