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18:00-19:00 Kaisa Ikola kirjailijavieraana Alajärven pääkirjastossa 20.3.2025 klo 18.00</w:t>
      </w:r>
    </w:p>
    <w:p>
      <w:r>
        <w:t>Kaisa Ikola kirjailijavieraana Alajärven pääkirjastossa 20.3.2025 klo 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