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17:30-18:10 Hiirulaisen suuri seikkailu -teatteriesitys Alajärven pääkirjastossa</w:t>
      </w:r>
    </w:p>
    <w:p>
      <w:r>
        <w:t>Teatteri Mukamaksen Hiirulaisen suuri seikkailu -teatteriesitys Alajärven pääkirjastossa to 23.1.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