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rautatieasema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09:40-18:45 Lättähatun kyydissä Tuuriin 15.2.</w:t>
      </w:r>
    </w:p>
    <w:p>
      <w:r>
        <w:t>Tervetuloa Dm7 kiskoauton, tuttavallisemmin Lättähatun kyytiin ja matkusta kanssamme Tuurin kyläkauppaan ostoksille!</w:t>
      </w:r>
    </w:p>
    <w:p>
      <w:r>
        <w:t>Lippujen hinnat (meno-paluu):  Vaasa/Tervajoki–Tuuri/Ähtäri Aikuinen 30€ Lapsi 20€ Perhe 90€ . Seinäjoki–Tuuri/Ähtäri Aikuinen 20€ Lapsi 15€ Perhe 65€.  Asemaväli Aikuinen 8€ Lapsi 6€ Perhe 23€.  Menolipun hinta -50%.  Huomioittehan, että liput myydään junassa.  Maksuvälineinä meillä käyvät korttimaksu ja käteinen.  Valitettavasti emme myy lippuja tai paikkavarauksia ennakkoon.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