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09:00-15:30 Hyvä elää Etelä-Pohjanmaalla -hyvinvointiseminaari</w:t>
      </w:r>
    </w:p>
    <w:p>
      <w:r>
        <w:t>Hyvä elää Etelä-Pohjanmaalla -hyvinvointiseminaari on kaikille alueella hyvinvoinnin parissa työskenteleville suunnattu 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