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17:30-18:30 Kerro minulle Juliasta - Valoon kahlitut -näyttelyopastus Anne Puumalan kanssa</w:t>
      </w:r>
    </w:p>
    <w:p>
      <w:r>
        <w:t>Opastuksella on mukana palkittu toimittaja Anne Puumala, joka on tehnyt Valoon kahlitut -näyttelyn mittavan taustatyön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