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Sotkan ulkoilu- ja urheilukeskus </w:t>
      </w:r>
    </w:p>
    <w:p>
      <w:r>
        <w:t>1.2.2025 lauantai</w:t>
      </w:r>
    </w:p>
    <w:p>
      <w:pPr>
        <w:pStyle w:val="Heading1"/>
      </w:pPr>
      <w:r>
        <w:t>1.2.2025-2.2.2025</w:t>
      </w:r>
    </w:p>
    <w:p>
      <w:pPr>
        <w:pStyle w:val="Heading2"/>
      </w:pPr>
      <w:r>
        <w:t>11:00-16:00 Nuorten Sm-ampumahiihdot  Kauhajoen Sotkassa 1.-2.2.2025</w:t>
      </w:r>
    </w:p>
    <w:p>
      <w:r>
        <w:t>Tervetuloa seuraamaan nuorten Sm-ampumahiihtokilpailuita 1.-2.2.2025 Kauhajoen Sotkaan</w:t>
      </w:r>
    </w:p>
    <w:p>
      <w:r>
        <w:t>Pysäköintimaksu  Henkilöautot 2€/päivä, linja-autot 10€/päivä. Muuten tapahtuma on kävijöille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