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kirjasto</w:t>
      </w:r>
    </w:p>
    <w:p>
      <w:r>
        <w:t>11.2.2025 tiistai</w:t>
      </w:r>
    </w:p>
    <w:p>
      <w:pPr>
        <w:pStyle w:val="Heading1"/>
      </w:pPr>
      <w:r>
        <w:t>11.2.2025 tiistai</w:t>
      </w:r>
    </w:p>
    <w:p>
      <w:pPr>
        <w:pStyle w:val="Heading2"/>
      </w:pPr>
      <w:r>
        <w:t>17:30-18:45 Kirjailijavieras Johanna Pitkäranta Jalasjärven kirjasto 11.2.2025 klo 17.30</w:t>
      </w:r>
    </w:p>
    <w:p>
      <w:r>
        <w:t>Kirjailijavierailu ja Sanataideilta Jalasjärven kirjasto tiistaina 11.2.2025 klo 17.30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