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19:00-21:00 Pekka Ruuska 14.3.2025 @ Kalevan Navetta</w:t>
      </w:r>
    </w:p>
    <w:p>
      <w:r>
        <w:t>Laulaja ja lauluntekijä Pekka Ruuska soolona Kalevan Navetassa 14.3.2025</w:t>
      </w:r>
    </w:p>
    <w:p>
      <w:r>
        <w:t>Liput ennakkoon 22,00 €, ovelta 25,00 €. Liput myynnissä Tiketissä osoitteessa https://www.tiketti.fi/tapahtuma/106389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