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Sedu Suupohjantie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10:00-14:00 Hyvinvointia ja tukea digiasiointiin - Digiarki 2.0</w:t>
      </w:r>
    </w:p>
    <w:p>
      <w:r>
        <w:t>Koetko tarvitsevasi apua digitaalisessa asioinnissa? Tapahtumassa voit tutustua erilaisiin digitaalisiin palveluihin ja nuorten osaamiseen.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