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15:00-17:00 Ystävänpäivän disco Nurmon kirjastossa</w:t>
      </w:r>
    </w:p>
    <w:p>
      <w:r>
        <w:t>Ystävänpäivän disco 3.–6. -luokkalaisille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