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18:00-21:00 Anni Luoma Levyjulkkarit</w:t>
      </w:r>
    </w:p>
    <w:p>
      <w:r>
        <w:t>Lapualainen laulaja-lauluntekijä julkaisee ensimmäisen albuminsa. Tule tarinoiden äärelle!</w:t>
      </w:r>
    </w:p>
    <w:p>
      <w:r>
        <w:t>Liput ovelta 20/12 (käteinen ja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