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Ylipään nuorisoseura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10:00-14:00 Varaudu ajoissa!</w:t>
      </w:r>
    </w:p>
    <w:p>
      <w:r>
        <w:t>Koko perheen tapahtuma, jossa on tarjolla monipuolista tietoa ja osaamista poikkeusoloihin.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