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Niemenkylä, Jurva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10:00-13:00 Jälkiretki Jurvassa. Kurikan luontoyhdistyksen kaikille avoin tapahtuma!</w:t>
      </w:r>
    </w:p>
    <w:p>
      <w:r>
        <w:t>Talvinen luontoretki lumijälkiä ja talven lintuja havainnoiden. Viritämme myös nuotion evästelyä varten.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