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17:00-19:00 Petolinturengastajan tarina. Kurikan luontoyhd. kaikille avoin teemailta!</w:t>
      </w:r>
    </w:p>
    <w:p>
      <w:r>
        <w:t>Kaikille avoin teemailta Kurikan kirjaston Monikko-kokoustilassa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