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Tapaamo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12:00-18:00 Ystävänpäiväkahvit Tapaamolla</w:t>
      </w:r>
    </w:p>
    <w:p>
      <w:r>
        <w:t>SPR Ähtärin osasto haluaa tarjota sinulle kahvit ystävänpäivänä pe 14.2.2025 klo 12.00-18.00 välisenä aikana Tapaamossa (Ostolantie 11).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