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Y-Kino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15:00-17:30 Kässäleffa: Maria</w:t>
      </w:r>
    </w:p>
    <w:p>
      <w:r>
        <w:t>Katso leffaa samalla kun teet käsitöitä!</w:t>
      </w:r>
    </w:p>
    <w:p>
      <w:r>
        <w:t>Liput ennakkoon 14€ osoitteesta elokuviin.johku.com/fi_FI/kassaleffa-maria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