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18:00-19:00 MARS LIVE: Annika Pudas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