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18:00-19:30 Luonto lainassa - viikon satutunti Seinäjoen pääkirjastossa</w:t>
      </w:r>
    </w:p>
    <w:p>
      <w:r>
        <w:t>Luonto lainassa - viikon satutunti kutsuu perheitä luontoaiheisten satujen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