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 xml:space="preserve">15:00-18:00 Kirjastoauto Valon muistikiertue 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