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18:30-21:00 F-liiga Jymy vs. Classic</w:t>
      </w:r>
    </w:p>
    <w:p>
      <w:r>
        <w:t>Salibandyn F-liigan miesten ottelu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