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18:00-20:00 Riku Niemi Orchestra: Muistoissamme Aarno Raninen</w:t>
      </w:r>
    </w:p>
    <w:p>
      <w:r>
        <w:t>Muhkeasointinen Riku Niemi Orchestra solisteinaan Heta Halonen ja Mikael Konttinen tarjoilee konsertillisen Aarno Ranisen musiikkia.</w:t>
      </w:r>
    </w:p>
    <w:p>
      <w:r>
        <w:t>33,60 € / Ryhmät (min 6 hlöä) 28,10 €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