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12:00-17:00 Knit along with Taito E-P - Neulelanit</w:t>
      </w:r>
    </w:p>
    <w:p>
      <w:r>
        <w:t>Neulelanit La 22.2. klo 12-17 Kalevan Navetan Hugo-salissa</w:t>
      </w:r>
    </w:p>
    <w:p>
      <w:r>
        <w:t>Hinta: 47,00€ (sisältää tekemispaketin Niina Laitisen suunnittelemiin säärystimiin, salaattilounaan ja kahvit sekä ohjelman)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