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12:00-15:00 Kauha-Hiihdon 50. juhlavuosi - valokuvanäyttely vuosilta 1975 - 2023</w:t>
      </w:r>
    </w:p>
    <w:p>
      <w:r>
        <w:t>Kauhajoen Kameraseuran valokuvanäyttely, Kauha-Hiihto 1975 - 2023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