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13:00-14:30 K65 Kulttuurikeskiviikko: Muistojen merkit -taidetyöpaja</w:t>
      </w:r>
    </w:p>
    <w:p>
      <w:r>
        <w:t>K65 Kulttuurikeskiviikkona 19.3. klo 13 Kalevan Navetassa juhlistetaan ARMAS-festivaalia tutustuen taiteeseen.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