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17:00-19:00 Lukukoirailta POIKKEUKSELLISESTI Ti 1.4.2025 Jalasjärven kirjastossa!</w:t>
      </w:r>
    </w:p>
    <w:p>
      <w:r>
        <w:t>Candy ja Arja!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