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 xml:space="preserve">16:00-19:00 Työnäytökset hiilimuotokuvia  ja kalligrafiaa </w:t>
      </w:r>
    </w:p>
    <w:p>
      <w:r>
        <w:t>HELMIKUUN KUUKAUDEN TAITEILIJA MARJA-RIITTA VUORELA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