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08:00-09:00 Tekoälytorstai 6.3. –ensiaskeleet tekoälyn käyttöön</w:t>
      </w:r>
    </w:p>
    <w:p>
      <w:r>
        <w:t>Tule mukaan Tekoälytorstaihin – aamukahvitilaisuuteen, jossa pureudutaan tekoälyn peruskäyttöön helposti ymmärrettävällä tavalla.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