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16:00-18:30 Elämäni tango -konsertti</w:t>
      </w:r>
    </w:p>
    <w:p>
      <w:r>
        <w:t>Elämäni tango -konsertti Kalevan Navetan Hugo-salissa la 29.3.2025 klo 16.00.</w:t>
      </w:r>
    </w:p>
    <w:p>
      <w:r>
        <w:t>Liput 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