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15:00-17:00 Suupohjan Sotaorvot ja Kaatuneitten Omaiset ry</w:t>
      </w:r>
    </w:p>
    <w:p>
      <w:r>
        <w:t>Suupohjan Sotaorvot ja Kaatuneitten Omaiset ry vuosikokous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