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19:00-20:00 Piia Kleemola-Välimäki ja Lauri Kotamäki - Arkistojen aarteita</w:t>
      </w:r>
    </w:p>
    <w:p>
      <w:r>
        <w:t>Konsertissa Viulisti Piia Kleemola-Välimäki ja haitaristi Lauri Kotamäki eteläpohjalaisen kansanmusiikin parissa tekemäänsä tutkimusta</w:t>
      </w:r>
    </w:p>
    <w:p>
      <w:r>
        <w:t>Liput 17/12/5€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