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18:00-20:00 ISÄ</w:t>
      </w:r>
    </w:p>
    <w:p>
      <w:r>
        <w:t>Isä vie katsojat koskettavalle matkalle muistisairauden maailmaan.</w:t>
      </w:r>
    </w:p>
    <w:p>
      <w:r>
        <w:t>Liput: 37€/34€, illallisella 74€/71€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