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18:00-19:00 Kirjailijavieras Paula Nivukoski</w:t>
      </w:r>
    </w:p>
    <w:p>
      <w:r>
        <w:t>Paula Nivukoski vierailee Isonkyrön kirjastolla kertomassa uudesta romaanistaan.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