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Elokuvateatteri Matin-Tupa</w:t>
      </w:r>
    </w:p>
    <w:p>
      <w:r>
        <w:t>17.2.2025 maanantai</w:t>
      </w:r>
    </w:p>
    <w:p>
      <w:pPr>
        <w:pStyle w:val="Heading1"/>
      </w:pPr>
      <w:r>
        <w:t>17.2.2025 maanantai</w:t>
      </w:r>
    </w:p>
    <w:p>
      <w:pPr>
        <w:pStyle w:val="Heading2"/>
      </w:pPr>
      <w:r>
        <w:t>17:00-19:00 SUKUPOLVIEN SILMIN</w:t>
      </w:r>
    </w:p>
    <w:p>
      <w:r>
        <w:t>Näe pohjalaisia kotiseutuelokuvia 1950-luvulta aina 1980-luvulle saakka.</w:t>
      </w:r>
    </w:p>
    <w:p>
      <w:r>
        <w:t>14€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