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Useita tapahtumapaikkoja Ähtärissä</w:t>
      </w:r>
    </w:p>
    <w:p>
      <w:r>
        <w:t>22.2.2025 lauantai</w:t>
      </w:r>
    </w:p>
    <w:p>
      <w:pPr>
        <w:pStyle w:val="Heading1"/>
      </w:pPr>
      <w:r>
        <w:t>22.2.2025 lauantai</w:t>
      </w:r>
    </w:p>
    <w:p>
      <w:pPr>
        <w:pStyle w:val="Heading2"/>
      </w:pPr>
      <w:r>
        <w:t>08:00-20:00 Kansallinen hiihtopäivä Ähtärissä</w:t>
      </w:r>
    </w:p>
    <w:p>
      <w:r>
        <w:t>Lähde mukaan  helmikuun tervehenkisimpään teemapäivään hiihtämään itsellesi hyvää mieltä.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