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09:00-11:00 DAP Kesäleiri</w:t>
      </w:r>
    </w:p>
    <w:p>
      <w:r>
        <w:t>Miltä kuulostaa kesän hauskin viikko täynnä uusia kavereita, onnistumisia ja liikunnan iloa? DAP Kesäleiri on just sua varten!</w:t>
      </w:r>
    </w:p>
    <w:p>
      <w:r>
        <w:t>149€ (159€)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