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Magnum Theatre -elokuvateatteri, PowerPark</w:t>
      </w:r>
    </w:p>
    <w:p>
      <w:r>
        <w:t>1.1.2025 keskiviikko</w:t>
      </w:r>
    </w:p>
    <w:p>
      <w:pPr>
        <w:pStyle w:val="Heading1"/>
      </w:pPr>
      <w:r>
        <w:t>1.1.2025-31.12.2025</w:t>
      </w:r>
    </w:p>
    <w:p>
      <w:pPr>
        <w:pStyle w:val="Heading2"/>
      </w:pPr>
      <w:r>
        <w:t>13:00-21:00 Magnum Theatre esittää elokuvat Alahärmässä</w:t>
      </w:r>
    </w:p>
    <w:p>
      <w:r>
        <w:t xml:space="preserve">Kaikki kuumimmat elokuvauutuudet näet PowerParkin Magnum Theatressa! </w:t>
      </w:r>
    </w:p>
    <w:p>
      <w:r>
        <w:t>Alkaen 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