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Magnum Theatre-elokuvateatteri, PowerPark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18:00-20:00 Häjyt (1999) -elokuvanäytös Magnum Theatressa</w:t>
      </w:r>
    </w:p>
    <w:p>
      <w:r>
        <w:t>Ensimmäisen Häjyt-elokuvan näytös tiistaina 11.2.2025 klo 18:00 Magnum Theatressa</w:t>
      </w:r>
    </w:p>
    <w:p>
      <w:r>
        <w:t>Liput 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