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20:00-01:00 Pandora</w:t>
      </w:r>
    </w:p>
    <w:p>
      <w:r>
        <w:t>Eurodancen kuningatar Pandora saapuu Ruotsista Kauhavan Nuorisoseuralle la 8.3.</w:t>
      </w:r>
    </w:p>
    <w:p>
      <w:r>
        <w:t>Ennakkolippu 25€, ovelta 30€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