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 nuorisotalo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17:00-18:30 Pohja100 -tilaisuudet</w:t>
      </w:r>
    </w:p>
    <w:p>
      <w:r>
        <w:t>Pohjan nuorisotalo täyttää tänä vuonna 100 vuotta. Sitä juhlistamaan järjestetään Pohja100 -tilaisuuksia kahtena päivänä maaliskuussa.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