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Pitkämö Canyon Camping</w:t>
      </w:r>
    </w:p>
    <w:p>
      <w:r>
        <w:t>9.8.2025 lauantai</w:t>
      </w:r>
    </w:p>
    <w:p>
      <w:pPr>
        <w:pStyle w:val="Heading1"/>
      </w:pPr>
      <w:r>
        <w:t>9.8.2025 lauantai</w:t>
      </w:r>
    </w:p>
    <w:p>
      <w:pPr>
        <w:pStyle w:val="Heading2"/>
      </w:pPr>
      <w:r>
        <w:t>08:00-23:59 Idän Ihmeet Kohtaavat</w:t>
      </w:r>
    </w:p>
    <w:p>
      <w:r>
        <w:t>Suomen vanhin  kaikkien itäajoneuvojen ja niistä kiinnostuneiden yhteinen kokoontuminen.</w:t>
      </w:r>
    </w:p>
    <w:p>
      <w:r>
        <w:t>2e tapahtuma tarra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