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17.2.2025 maanantai</w:t>
      </w:r>
    </w:p>
    <w:p>
      <w:pPr>
        <w:pStyle w:val="Heading1"/>
      </w:pPr>
      <w:r>
        <w:t>17.2.2025 maanantai</w:t>
      </w:r>
    </w:p>
    <w:p>
      <w:pPr>
        <w:pStyle w:val="Heading2"/>
      </w:pPr>
      <w:r>
        <w:t>18:00-19:00 Elina Matilan runokirjan Polkuja ja juuria julkistamistilaisuus ma 17.2. klo 18</w:t>
      </w:r>
    </w:p>
    <w:p>
      <w:r>
        <w:t>Elina Matilan runokirjan Polkuja ja juuria julkistamistilaisuus ma 17.2. klo 18 Alajärven pääkirjastossa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